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A4C2" w14:textId="499C7E9D" w:rsidR="009E4F85" w:rsidRPr="00233747" w:rsidRDefault="009E4F85" w:rsidP="009E4F85">
      <w:pPr>
        <w:rPr>
          <w:rFonts w:ascii="Arial" w:hAnsi="Arial" w:cs="Arial"/>
          <w:b/>
          <w:bCs/>
          <w:lang w:val="sl-SI"/>
        </w:rPr>
      </w:pPr>
      <w:r w:rsidRPr="00233747">
        <w:rPr>
          <w:rFonts w:ascii="Arial" w:hAnsi="Arial" w:cs="Arial"/>
          <w:b/>
          <w:bCs/>
          <w:noProof/>
          <w:lang w:val="sl-SI"/>
        </w:rPr>
        <w:drawing>
          <wp:inline distT="0" distB="0" distL="0" distR="0" wp14:anchorId="13B23C28" wp14:editId="5FA7DE7A">
            <wp:extent cx="2120900" cy="1193007"/>
            <wp:effectExtent l="0" t="0" r="0" b="0"/>
            <wp:docPr id="1365055946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055946" name="Grafika 1365055946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741" cy="1196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EB694" w14:textId="2F302705" w:rsidR="009E4F85" w:rsidRPr="00233747" w:rsidRDefault="009E4F85" w:rsidP="009E4F85">
      <w:pPr>
        <w:rPr>
          <w:rFonts w:ascii="Arial" w:hAnsi="Arial" w:cs="Arial"/>
          <w:b/>
          <w:bCs/>
          <w:sz w:val="28"/>
          <w:szCs w:val="28"/>
          <w:lang w:val="sl-SI"/>
        </w:rPr>
      </w:pPr>
      <w:r w:rsidRPr="00233747">
        <w:rPr>
          <w:rFonts w:ascii="Arial" w:hAnsi="Arial" w:cs="Arial"/>
          <w:b/>
          <w:bCs/>
          <w:sz w:val="28"/>
          <w:szCs w:val="28"/>
          <w:lang w:val="sl-SI"/>
        </w:rPr>
        <w:t xml:space="preserve">Poročilo o izvedenem projektu – </w:t>
      </w:r>
      <w:r w:rsidRPr="00233747">
        <w:rPr>
          <w:rFonts w:ascii="Arial" w:hAnsi="Arial" w:cs="Arial"/>
          <w:b/>
          <w:bCs/>
          <w:sz w:val="28"/>
          <w:szCs w:val="28"/>
        </w:rPr>
        <w:t>Music Sloveni</w:t>
      </w:r>
      <w:r w:rsidR="00B77C46" w:rsidRPr="00233747">
        <w:rPr>
          <w:rFonts w:ascii="Arial" w:hAnsi="Arial" w:cs="Arial"/>
          <w:b/>
          <w:bCs/>
          <w:sz w:val="28"/>
          <w:szCs w:val="28"/>
        </w:rPr>
        <w:t>a</w:t>
      </w:r>
    </w:p>
    <w:p w14:paraId="1D0F0D2E" w14:textId="6CF51D9A" w:rsidR="009E4F85" w:rsidRPr="00233747" w:rsidRDefault="009E4F85" w:rsidP="00F45D36">
      <w:pPr>
        <w:spacing w:after="0"/>
        <w:rPr>
          <w:rFonts w:ascii="Arial" w:hAnsi="Arial" w:cs="Arial"/>
          <w:b/>
          <w:bCs/>
          <w:sz w:val="24"/>
          <w:szCs w:val="24"/>
          <w:lang w:val="sl-SI"/>
        </w:rPr>
      </w:pPr>
      <w:r w:rsidRPr="00233747">
        <w:rPr>
          <w:rFonts w:ascii="Arial" w:hAnsi="Arial" w:cs="Arial"/>
          <w:b/>
          <w:bCs/>
          <w:sz w:val="24"/>
          <w:szCs w:val="24"/>
          <w:lang w:val="sl-SI"/>
        </w:rPr>
        <w:t>1.</w:t>
      </w:r>
      <w:r w:rsidR="00F45D36" w:rsidRPr="00233747">
        <w:rPr>
          <w:rFonts w:ascii="Arial" w:hAnsi="Arial" w:cs="Arial"/>
          <w:b/>
          <w:bCs/>
          <w:sz w:val="24"/>
          <w:szCs w:val="24"/>
          <w:lang w:val="sl-SI"/>
        </w:rPr>
        <w:t xml:space="preserve"> </w:t>
      </w:r>
      <w:r w:rsidR="006C35B1">
        <w:rPr>
          <w:rFonts w:ascii="Arial" w:hAnsi="Arial" w:cs="Arial"/>
          <w:b/>
          <w:bCs/>
          <w:sz w:val="24"/>
          <w:szCs w:val="24"/>
          <w:lang w:val="sl-SI"/>
        </w:rPr>
        <w:t>P</w:t>
      </w:r>
      <w:r w:rsidRPr="00233747">
        <w:rPr>
          <w:rFonts w:ascii="Arial" w:hAnsi="Arial" w:cs="Arial"/>
          <w:b/>
          <w:bCs/>
          <w:sz w:val="24"/>
          <w:szCs w:val="24"/>
          <w:lang w:val="sl-SI"/>
        </w:rPr>
        <w:t xml:space="preserve">odatki o prejemniku </w:t>
      </w:r>
    </w:p>
    <w:p w14:paraId="65796724" w14:textId="77777777" w:rsidR="009E4F85" w:rsidRPr="00233747" w:rsidRDefault="009E4F85" w:rsidP="00F45D36">
      <w:pPr>
        <w:spacing w:after="0"/>
        <w:rPr>
          <w:rFonts w:ascii="Arial" w:hAnsi="Arial" w:cs="Arial"/>
          <w:lang w:val="sl-SI"/>
        </w:rPr>
      </w:pPr>
      <w:r w:rsidRPr="00233747">
        <w:rPr>
          <w:rFonts w:ascii="Arial" w:hAnsi="Arial" w:cs="Arial"/>
          <w:lang w:val="sl-SI"/>
        </w:rPr>
        <w:t xml:space="preserve">Ime izvajalca / skupine: </w:t>
      </w:r>
    </w:p>
    <w:p w14:paraId="7D76AA37" w14:textId="77777777" w:rsidR="009E4F85" w:rsidRPr="00233747" w:rsidRDefault="009E4F85" w:rsidP="009E4F85">
      <w:pPr>
        <w:spacing w:after="0"/>
        <w:rPr>
          <w:rFonts w:ascii="Arial" w:hAnsi="Arial" w:cs="Arial"/>
          <w:lang w:val="sl-SI"/>
        </w:rPr>
      </w:pPr>
      <w:r w:rsidRPr="00233747">
        <w:rPr>
          <w:rFonts w:ascii="Arial" w:hAnsi="Arial" w:cs="Arial"/>
          <w:lang w:val="sl-SI"/>
        </w:rPr>
        <w:t xml:space="preserve">Kontaktna oseba: </w:t>
      </w:r>
    </w:p>
    <w:p w14:paraId="4C6CED86" w14:textId="77777777" w:rsidR="009E4F85" w:rsidRPr="00233747" w:rsidRDefault="009E4F85" w:rsidP="009E4F85">
      <w:pPr>
        <w:spacing w:after="0"/>
        <w:rPr>
          <w:rFonts w:ascii="Arial" w:hAnsi="Arial" w:cs="Arial"/>
          <w:lang w:val="sl-SI"/>
        </w:rPr>
      </w:pPr>
      <w:r w:rsidRPr="00233747">
        <w:rPr>
          <w:rFonts w:ascii="Arial" w:hAnsi="Arial" w:cs="Arial"/>
          <w:lang w:val="sl-SI"/>
        </w:rPr>
        <w:t xml:space="preserve">Elektronski naslov: </w:t>
      </w:r>
    </w:p>
    <w:p w14:paraId="09E11D1A" w14:textId="77777777" w:rsidR="009E4F85" w:rsidRPr="00233747" w:rsidRDefault="009E4F85" w:rsidP="009E4F85">
      <w:pPr>
        <w:spacing w:after="0"/>
        <w:rPr>
          <w:rFonts w:ascii="Arial" w:hAnsi="Arial" w:cs="Arial"/>
          <w:lang w:val="sl-SI"/>
        </w:rPr>
      </w:pPr>
      <w:r w:rsidRPr="00233747">
        <w:rPr>
          <w:rFonts w:ascii="Arial" w:hAnsi="Arial" w:cs="Arial"/>
          <w:lang w:val="sl-SI"/>
        </w:rPr>
        <w:t xml:space="preserve">Telefonska številka: </w:t>
      </w:r>
    </w:p>
    <w:p w14:paraId="1C2625BF" w14:textId="77777777" w:rsidR="009E4F85" w:rsidRPr="00233747" w:rsidRDefault="009E4F85" w:rsidP="009E4F85">
      <w:pPr>
        <w:spacing w:after="0"/>
        <w:rPr>
          <w:rFonts w:ascii="Arial" w:hAnsi="Arial" w:cs="Arial"/>
          <w:lang w:val="sl-SI"/>
        </w:rPr>
      </w:pPr>
      <w:r w:rsidRPr="00233747">
        <w:rPr>
          <w:rFonts w:ascii="Arial" w:hAnsi="Arial" w:cs="Arial"/>
          <w:lang w:val="sl-SI"/>
        </w:rPr>
        <w:t xml:space="preserve">Davčna številka: </w:t>
      </w:r>
    </w:p>
    <w:p w14:paraId="7E82C5CF" w14:textId="77777777" w:rsidR="009E4F85" w:rsidRPr="00233747" w:rsidRDefault="009E4F85" w:rsidP="009E4F85">
      <w:pPr>
        <w:spacing w:after="0"/>
        <w:rPr>
          <w:rFonts w:ascii="Arial" w:hAnsi="Arial" w:cs="Arial"/>
          <w:lang w:val="sl-SI"/>
        </w:rPr>
      </w:pPr>
      <w:r w:rsidRPr="00233747">
        <w:rPr>
          <w:rFonts w:ascii="Arial" w:hAnsi="Arial" w:cs="Arial"/>
          <w:lang w:val="sl-SI"/>
        </w:rPr>
        <w:t>Naslov:</w:t>
      </w:r>
    </w:p>
    <w:p w14:paraId="785AFF03" w14:textId="77777777" w:rsidR="005A5D25" w:rsidRPr="00233747" w:rsidRDefault="005A5D25" w:rsidP="009E4F85">
      <w:pPr>
        <w:spacing w:after="0"/>
        <w:rPr>
          <w:rFonts w:ascii="Arial" w:hAnsi="Arial" w:cs="Arial"/>
          <w:lang w:val="sl-SI"/>
        </w:rPr>
      </w:pPr>
    </w:p>
    <w:p w14:paraId="5B243F8D" w14:textId="6DDC5287" w:rsidR="009E4F85" w:rsidRPr="00233747" w:rsidRDefault="009E4F85" w:rsidP="00F45D36">
      <w:pPr>
        <w:spacing w:after="0"/>
        <w:rPr>
          <w:rFonts w:ascii="Arial" w:hAnsi="Arial" w:cs="Arial"/>
          <w:b/>
          <w:bCs/>
          <w:sz w:val="24"/>
          <w:szCs w:val="24"/>
          <w:lang w:val="sl-SI"/>
        </w:rPr>
      </w:pPr>
      <w:bookmarkStart w:id="0" w:name="_Hlk213249682"/>
      <w:r w:rsidRPr="00233747">
        <w:rPr>
          <w:rFonts w:ascii="Arial" w:hAnsi="Arial" w:cs="Arial"/>
          <w:b/>
          <w:bCs/>
          <w:sz w:val="24"/>
          <w:szCs w:val="24"/>
          <w:lang w:val="sl-SI"/>
        </w:rPr>
        <w:t xml:space="preserve">2. </w:t>
      </w:r>
      <w:r w:rsidR="006C35B1">
        <w:rPr>
          <w:rFonts w:ascii="Arial" w:hAnsi="Arial" w:cs="Arial"/>
          <w:b/>
          <w:bCs/>
          <w:sz w:val="24"/>
          <w:szCs w:val="24"/>
          <w:lang w:val="sl-SI"/>
        </w:rPr>
        <w:t>P</w:t>
      </w:r>
      <w:r w:rsidRPr="00233747">
        <w:rPr>
          <w:rFonts w:ascii="Arial" w:hAnsi="Arial" w:cs="Arial"/>
          <w:b/>
          <w:bCs/>
          <w:sz w:val="24"/>
          <w:szCs w:val="24"/>
          <w:lang w:val="sl-SI"/>
        </w:rPr>
        <w:t xml:space="preserve">odatki o </w:t>
      </w:r>
      <w:r w:rsidR="00610C68" w:rsidRPr="00233747">
        <w:rPr>
          <w:rFonts w:ascii="Arial" w:hAnsi="Arial" w:cs="Arial"/>
          <w:b/>
          <w:bCs/>
          <w:sz w:val="24"/>
          <w:szCs w:val="24"/>
          <w:lang w:val="sl-SI"/>
        </w:rPr>
        <w:t xml:space="preserve">izvedenem </w:t>
      </w:r>
      <w:r w:rsidRPr="00233747">
        <w:rPr>
          <w:rFonts w:ascii="Arial" w:hAnsi="Arial" w:cs="Arial"/>
          <w:b/>
          <w:bCs/>
          <w:sz w:val="24"/>
          <w:szCs w:val="24"/>
          <w:lang w:val="sl-SI"/>
        </w:rPr>
        <w:t>projektu</w:t>
      </w:r>
    </w:p>
    <w:bookmarkEnd w:id="0"/>
    <w:p w14:paraId="18A6DC44" w14:textId="33A50621" w:rsidR="009E4F85" w:rsidRPr="00233747" w:rsidRDefault="009E4F85" w:rsidP="00F45D36">
      <w:pPr>
        <w:spacing w:after="0"/>
        <w:rPr>
          <w:rFonts w:ascii="Arial" w:hAnsi="Arial" w:cs="Arial"/>
          <w:lang w:val="sl-SI"/>
        </w:rPr>
      </w:pPr>
      <w:r w:rsidRPr="00233747">
        <w:rPr>
          <w:rFonts w:ascii="Arial" w:hAnsi="Arial" w:cs="Arial"/>
          <w:lang w:val="sl-SI"/>
        </w:rPr>
        <w:t>Naslov projekta / turneje / nastopa</w:t>
      </w:r>
      <w:r w:rsidR="001C3F72" w:rsidRPr="00233747">
        <w:rPr>
          <w:rFonts w:ascii="Arial" w:hAnsi="Arial" w:cs="Arial"/>
          <w:lang w:val="sl-SI"/>
        </w:rPr>
        <w:t xml:space="preserve"> / udeležbe</w:t>
      </w:r>
      <w:r w:rsidRPr="00233747">
        <w:rPr>
          <w:rFonts w:ascii="Arial" w:hAnsi="Arial" w:cs="Arial"/>
          <w:lang w:val="sl-SI"/>
        </w:rPr>
        <w:t xml:space="preserve">: </w:t>
      </w:r>
    </w:p>
    <w:p w14:paraId="545CE096" w14:textId="77777777" w:rsidR="009E4F85" w:rsidRPr="00233747" w:rsidRDefault="009E4F85" w:rsidP="009E4F85">
      <w:pPr>
        <w:spacing w:after="0"/>
        <w:rPr>
          <w:rFonts w:ascii="Arial" w:hAnsi="Arial" w:cs="Arial"/>
          <w:lang w:val="sl-SI"/>
        </w:rPr>
      </w:pPr>
      <w:r w:rsidRPr="00233747">
        <w:rPr>
          <w:rFonts w:ascii="Arial" w:hAnsi="Arial" w:cs="Arial"/>
          <w:lang w:val="sl-SI"/>
        </w:rPr>
        <w:t xml:space="preserve">Kraj(e) izvedbe: </w:t>
      </w:r>
    </w:p>
    <w:p w14:paraId="0A20CA10" w14:textId="77777777" w:rsidR="009E4F85" w:rsidRPr="00233747" w:rsidRDefault="009E4F85" w:rsidP="009E4F85">
      <w:pPr>
        <w:spacing w:after="0"/>
        <w:rPr>
          <w:rFonts w:ascii="Arial" w:hAnsi="Arial" w:cs="Arial"/>
          <w:lang w:val="sl-SI"/>
        </w:rPr>
      </w:pPr>
      <w:r w:rsidRPr="00233747">
        <w:rPr>
          <w:rFonts w:ascii="Arial" w:hAnsi="Arial" w:cs="Arial"/>
          <w:lang w:val="sl-SI"/>
        </w:rPr>
        <w:t xml:space="preserve">Država(e): </w:t>
      </w:r>
    </w:p>
    <w:p w14:paraId="26F48D0C" w14:textId="77777777" w:rsidR="009E4F85" w:rsidRPr="00233747" w:rsidRDefault="009E4F85" w:rsidP="009E4F85">
      <w:pPr>
        <w:spacing w:after="0"/>
        <w:rPr>
          <w:rFonts w:ascii="Arial" w:hAnsi="Arial" w:cs="Arial"/>
          <w:lang w:val="sl-SI"/>
        </w:rPr>
      </w:pPr>
      <w:r w:rsidRPr="00233747">
        <w:rPr>
          <w:rFonts w:ascii="Arial" w:hAnsi="Arial" w:cs="Arial"/>
          <w:lang w:val="sl-SI"/>
        </w:rPr>
        <w:t xml:space="preserve">Datumi izvedbe: </w:t>
      </w:r>
    </w:p>
    <w:p w14:paraId="3CDCABA7" w14:textId="3610A161" w:rsidR="000B42B2" w:rsidRPr="00233747" w:rsidRDefault="009E4F85" w:rsidP="009E4F85">
      <w:pPr>
        <w:spacing w:after="0"/>
        <w:rPr>
          <w:rFonts w:ascii="Arial" w:hAnsi="Arial" w:cs="Arial"/>
          <w:lang w:val="sl-SI"/>
        </w:rPr>
      </w:pPr>
      <w:r w:rsidRPr="00233747">
        <w:rPr>
          <w:rFonts w:ascii="Arial" w:hAnsi="Arial" w:cs="Arial"/>
          <w:lang w:val="sl-SI"/>
        </w:rPr>
        <w:t>Kratek opis izvedenega projekta</w:t>
      </w:r>
      <w:r w:rsidR="00273CEE" w:rsidRPr="00233747">
        <w:rPr>
          <w:rFonts w:ascii="Arial" w:hAnsi="Arial" w:cs="Arial"/>
          <w:lang w:val="sl-SI"/>
        </w:rPr>
        <w:t>:</w:t>
      </w:r>
    </w:p>
    <w:p w14:paraId="5CCF907D" w14:textId="77777777" w:rsidR="000B42B2" w:rsidRPr="00233747" w:rsidRDefault="000B42B2" w:rsidP="009E4F85">
      <w:pPr>
        <w:spacing w:after="0"/>
        <w:rPr>
          <w:rFonts w:ascii="Arial" w:hAnsi="Arial" w:cs="Arial"/>
          <w:lang w:val="sl-SI"/>
        </w:rPr>
      </w:pP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8598"/>
      </w:tblGrid>
      <w:tr w:rsidR="000B42B2" w:rsidRPr="006C35B1" w14:paraId="6CBE403E" w14:textId="77777777" w:rsidTr="000B42B2">
        <w:tc>
          <w:tcPr>
            <w:tcW w:w="8786" w:type="dxa"/>
          </w:tcPr>
          <w:p w14:paraId="68AE75A7" w14:textId="53F07AA0" w:rsidR="000B42B2" w:rsidRPr="00233747" w:rsidRDefault="000B42B2" w:rsidP="009E4F85">
            <w:pPr>
              <w:rPr>
                <w:rFonts w:ascii="Arial" w:hAnsi="Arial" w:cs="Arial"/>
                <w:lang w:val="sl-SI"/>
              </w:rPr>
            </w:pPr>
          </w:p>
          <w:p w14:paraId="63A23A2D" w14:textId="77777777" w:rsidR="000B42B2" w:rsidRPr="00233747" w:rsidRDefault="000B42B2" w:rsidP="009E4F85">
            <w:pPr>
              <w:rPr>
                <w:rFonts w:ascii="Arial" w:hAnsi="Arial" w:cs="Arial"/>
                <w:lang w:val="sl-SI"/>
              </w:rPr>
            </w:pPr>
          </w:p>
          <w:p w14:paraId="20F64DF6" w14:textId="77777777" w:rsidR="000B42B2" w:rsidRPr="00233747" w:rsidRDefault="000B42B2" w:rsidP="009E4F85">
            <w:pPr>
              <w:rPr>
                <w:rFonts w:ascii="Arial" w:hAnsi="Arial" w:cs="Arial"/>
                <w:lang w:val="sl-SI"/>
              </w:rPr>
            </w:pPr>
          </w:p>
          <w:p w14:paraId="072822D6" w14:textId="77777777" w:rsidR="000B42B2" w:rsidRPr="00233747" w:rsidRDefault="000B42B2" w:rsidP="009E4F85">
            <w:pPr>
              <w:rPr>
                <w:rFonts w:ascii="Arial" w:hAnsi="Arial" w:cs="Arial"/>
                <w:lang w:val="sl-SI"/>
              </w:rPr>
            </w:pPr>
          </w:p>
          <w:p w14:paraId="3E5B8BB2" w14:textId="77777777" w:rsidR="000B42B2" w:rsidRPr="00233747" w:rsidRDefault="000B42B2" w:rsidP="009E4F85">
            <w:pPr>
              <w:rPr>
                <w:rFonts w:ascii="Arial" w:hAnsi="Arial" w:cs="Arial"/>
                <w:lang w:val="sl-SI"/>
              </w:rPr>
            </w:pPr>
          </w:p>
          <w:p w14:paraId="166EDC95" w14:textId="77777777" w:rsidR="000B42B2" w:rsidRPr="00233747" w:rsidRDefault="000B42B2" w:rsidP="009E4F85">
            <w:pPr>
              <w:rPr>
                <w:rFonts w:ascii="Arial" w:hAnsi="Arial" w:cs="Arial"/>
                <w:lang w:val="sl-SI"/>
              </w:rPr>
            </w:pPr>
          </w:p>
          <w:p w14:paraId="4463E736" w14:textId="77777777" w:rsidR="000B42B2" w:rsidRPr="00233747" w:rsidRDefault="000B42B2" w:rsidP="009E4F85">
            <w:pPr>
              <w:rPr>
                <w:rFonts w:ascii="Arial" w:hAnsi="Arial" w:cs="Arial"/>
                <w:lang w:val="sl-SI"/>
              </w:rPr>
            </w:pPr>
          </w:p>
          <w:p w14:paraId="5BB49814" w14:textId="77777777" w:rsidR="000B42B2" w:rsidRPr="00233747" w:rsidRDefault="000B42B2" w:rsidP="009E4F85">
            <w:pPr>
              <w:rPr>
                <w:rFonts w:ascii="Arial" w:hAnsi="Arial" w:cs="Arial"/>
                <w:lang w:val="sl-SI"/>
              </w:rPr>
            </w:pPr>
          </w:p>
          <w:p w14:paraId="08A717FE" w14:textId="77777777" w:rsidR="000B42B2" w:rsidRPr="00233747" w:rsidRDefault="000B42B2" w:rsidP="009E4F85">
            <w:pPr>
              <w:rPr>
                <w:rFonts w:ascii="Arial" w:hAnsi="Arial" w:cs="Arial"/>
                <w:lang w:val="sl-SI"/>
              </w:rPr>
            </w:pPr>
          </w:p>
          <w:p w14:paraId="27B91B83" w14:textId="77777777" w:rsidR="00902977" w:rsidRPr="00233747" w:rsidRDefault="00902977" w:rsidP="009E4F85">
            <w:pPr>
              <w:rPr>
                <w:rFonts w:ascii="Arial" w:hAnsi="Arial" w:cs="Arial"/>
                <w:lang w:val="sl-SI"/>
              </w:rPr>
            </w:pPr>
          </w:p>
          <w:p w14:paraId="3FCEFDAF" w14:textId="77777777" w:rsidR="00902977" w:rsidRPr="00233747" w:rsidRDefault="00902977" w:rsidP="009E4F85">
            <w:pPr>
              <w:rPr>
                <w:rFonts w:ascii="Arial" w:hAnsi="Arial" w:cs="Arial"/>
                <w:lang w:val="sl-SI"/>
              </w:rPr>
            </w:pPr>
          </w:p>
          <w:p w14:paraId="5393761F" w14:textId="77777777" w:rsidR="000B42B2" w:rsidRPr="00233747" w:rsidRDefault="000B42B2" w:rsidP="009E4F85">
            <w:pPr>
              <w:rPr>
                <w:rFonts w:ascii="Arial" w:hAnsi="Arial" w:cs="Arial"/>
                <w:lang w:val="sl-SI"/>
              </w:rPr>
            </w:pPr>
          </w:p>
          <w:p w14:paraId="4A4DFA58" w14:textId="77777777" w:rsidR="000B42B2" w:rsidRPr="00233747" w:rsidRDefault="000B42B2" w:rsidP="009E4F85">
            <w:pPr>
              <w:rPr>
                <w:rFonts w:ascii="Arial" w:hAnsi="Arial" w:cs="Arial"/>
                <w:lang w:val="sl-SI"/>
              </w:rPr>
            </w:pPr>
          </w:p>
          <w:p w14:paraId="2A111779" w14:textId="77777777" w:rsidR="000B42B2" w:rsidRPr="00233747" w:rsidRDefault="000B42B2" w:rsidP="009E4F85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6CA5CB22" w14:textId="7AAD30F0" w:rsidR="00AA1591" w:rsidRDefault="0069323A" w:rsidP="00902977">
      <w:pPr>
        <w:spacing w:after="0"/>
        <w:rPr>
          <w:rFonts w:ascii="Arial" w:hAnsi="Arial" w:cs="Arial"/>
          <w:b/>
          <w:bCs/>
          <w:sz w:val="24"/>
          <w:szCs w:val="24"/>
          <w:lang w:val="sl-SI"/>
        </w:rPr>
      </w:pPr>
      <w:r>
        <w:rPr>
          <w:rFonts w:ascii="Arial" w:hAnsi="Arial" w:cs="Arial"/>
          <w:b/>
          <w:bCs/>
          <w:sz w:val="24"/>
          <w:szCs w:val="24"/>
          <w:lang w:val="sl-SI"/>
        </w:rPr>
        <w:br/>
      </w:r>
    </w:p>
    <w:p w14:paraId="1AAFC241" w14:textId="757DFADA" w:rsidR="009D2D0D" w:rsidRPr="00233747" w:rsidRDefault="009D2D0D" w:rsidP="00902977">
      <w:pPr>
        <w:spacing w:after="0"/>
        <w:rPr>
          <w:rFonts w:ascii="Arial" w:hAnsi="Arial" w:cs="Arial"/>
          <w:b/>
          <w:bCs/>
          <w:sz w:val="24"/>
          <w:szCs w:val="24"/>
          <w:lang w:val="sl-SI"/>
        </w:rPr>
      </w:pPr>
      <w:r w:rsidRPr="00233747">
        <w:rPr>
          <w:rFonts w:ascii="Arial" w:hAnsi="Arial" w:cs="Arial"/>
          <w:b/>
          <w:bCs/>
          <w:sz w:val="24"/>
          <w:szCs w:val="24"/>
          <w:lang w:val="sl-SI"/>
        </w:rPr>
        <w:t xml:space="preserve">3. </w:t>
      </w:r>
      <w:r w:rsidR="001515A5">
        <w:rPr>
          <w:rFonts w:ascii="Arial" w:hAnsi="Arial" w:cs="Arial"/>
          <w:b/>
          <w:bCs/>
          <w:sz w:val="24"/>
          <w:szCs w:val="24"/>
          <w:lang w:val="sl-SI"/>
        </w:rPr>
        <w:t>Rezultati</w:t>
      </w:r>
      <w:r w:rsidRPr="00233747">
        <w:rPr>
          <w:rFonts w:ascii="Arial" w:hAnsi="Arial" w:cs="Arial"/>
          <w:b/>
          <w:bCs/>
          <w:sz w:val="24"/>
          <w:szCs w:val="24"/>
          <w:lang w:val="sl-SI"/>
        </w:rPr>
        <w:t xml:space="preserve"> projekt</w:t>
      </w:r>
      <w:r w:rsidR="001515A5">
        <w:rPr>
          <w:rFonts w:ascii="Arial" w:hAnsi="Arial" w:cs="Arial"/>
          <w:b/>
          <w:bCs/>
          <w:sz w:val="24"/>
          <w:szCs w:val="24"/>
          <w:lang w:val="sl-SI"/>
        </w:rPr>
        <w:t>a</w:t>
      </w:r>
    </w:p>
    <w:p w14:paraId="03E26D89" w14:textId="497470F1" w:rsidR="009D2D0D" w:rsidRPr="00233747" w:rsidRDefault="009D2D0D" w:rsidP="00902977">
      <w:pPr>
        <w:spacing w:after="0"/>
        <w:rPr>
          <w:rFonts w:ascii="Arial" w:hAnsi="Arial" w:cs="Arial"/>
          <w:lang w:val="sl-SI"/>
        </w:rPr>
      </w:pPr>
      <w:r w:rsidRPr="00233747">
        <w:rPr>
          <w:rFonts w:ascii="Arial" w:hAnsi="Arial" w:cs="Arial"/>
          <w:lang w:val="sl-SI"/>
        </w:rPr>
        <w:t xml:space="preserve">Ali je bil projekt izveden v skladu z načrtom (označi) </w:t>
      </w:r>
      <w:sdt>
        <w:sdtPr>
          <w:rPr>
            <w:rFonts w:ascii="Arial" w:hAnsi="Arial" w:cs="Arial"/>
            <w:lang w:val="sl-SI"/>
          </w:rPr>
          <w:id w:val="466562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3CEE" w:rsidRPr="00233747">
            <w:rPr>
              <w:rFonts w:ascii="Segoe UI Symbol" w:eastAsia="MS Gothic" w:hAnsi="Segoe UI Symbol" w:cs="Segoe UI Symbol"/>
              <w:lang w:val="sl-SI"/>
            </w:rPr>
            <w:t>☐</w:t>
          </w:r>
        </w:sdtContent>
      </w:sdt>
      <w:r w:rsidRPr="00233747">
        <w:rPr>
          <w:rFonts w:ascii="Arial" w:hAnsi="Arial" w:cs="Arial"/>
          <w:lang w:val="sl-SI"/>
        </w:rPr>
        <w:t xml:space="preserve">DA </w:t>
      </w:r>
      <w:sdt>
        <w:sdtPr>
          <w:rPr>
            <w:rFonts w:ascii="Arial" w:hAnsi="Arial" w:cs="Arial"/>
            <w:lang w:val="sl-SI"/>
          </w:rPr>
          <w:id w:val="2104454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AFE" w:rsidRPr="00233747">
            <w:rPr>
              <w:rFonts w:ascii="Segoe UI Symbol" w:eastAsia="MS Gothic" w:hAnsi="Segoe UI Symbol" w:cs="Segoe UI Symbol"/>
              <w:lang w:val="sl-SI"/>
            </w:rPr>
            <w:t>☐</w:t>
          </w:r>
        </w:sdtContent>
      </w:sdt>
      <w:r w:rsidR="00557AFE" w:rsidRPr="00233747">
        <w:rPr>
          <w:rFonts w:ascii="Arial" w:hAnsi="Arial" w:cs="Arial"/>
          <w:lang w:val="sl-SI"/>
        </w:rPr>
        <w:t xml:space="preserve"> </w:t>
      </w:r>
      <w:r w:rsidRPr="00233747">
        <w:rPr>
          <w:rFonts w:ascii="Arial" w:hAnsi="Arial" w:cs="Arial"/>
          <w:lang w:val="sl-SI"/>
        </w:rPr>
        <w:t xml:space="preserve">DELNO </w:t>
      </w:r>
      <w:sdt>
        <w:sdtPr>
          <w:rPr>
            <w:rFonts w:ascii="Arial" w:hAnsi="Arial" w:cs="Arial"/>
            <w:lang w:val="sl-SI"/>
          </w:rPr>
          <w:id w:val="1987040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AFE" w:rsidRPr="00233747">
            <w:rPr>
              <w:rFonts w:ascii="Segoe UI Symbol" w:eastAsia="MS Gothic" w:hAnsi="Segoe UI Symbol" w:cs="Segoe UI Symbol"/>
              <w:lang w:val="sl-SI"/>
            </w:rPr>
            <w:t>☐</w:t>
          </w:r>
        </w:sdtContent>
      </w:sdt>
      <w:r w:rsidR="00557AFE" w:rsidRPr="00233747">
        <w:rPr>
          <w:rFonts w:ascii="Arial" w:hAnsi="Arial" w:cs="Arial"/>
          <w:lang w:val="sl-SI"/>
        </w:rPr>
        <w:t xml:space="preserve"> </w:t>
      </w:r>
      <w:r w:rsidRPr="00233747">
        <w:rPr>
          <w:rFonts w:ascii="Arial" w:hAnsi="Arial" w:cs="Arial"/>
          <w:lang w:val="sl-SI"/>
        </w:rPr>
        <w:t xml:space="preserve">NE </w:t>
      </w:r>
    </w:p>
    <w:p w14:paraId="7639B863" w14:textId="77777777" w:rsidR="00AA1591" w:rsidRDefault="00AA1591" w:rsidP="009D2D0D">
      <w:pPr>
        <w:spacing w:after="0"/>
        <w:rPr>
          <w:rFonts w:ascii="Arial" w:hAnsi="Arial" w:cs="Arial"/>
          <w:lang w:val="sl-SI"/>
        </w:rPr>
      </w:pPr>
    </w:p>
    <w:p w14:paraId="211680FA" w14:textId="016E0EC8" w:rsidR="009D2D0D" w:rsidRPr="00233747" w:rsidRDefault="009D2D0D" w:rsidP="009D2D0D">
      <w:pPr>
        <w:spacing w:after="0"/>
        <w:rPr>
          <w:rFonts w:ascii="Arial" w:hAnsi="Arial" w:cs="Arial"/>
          <w:lang w:val="sl-SI"/>
        </w:rPr>
      </w:pPr>
      <w:r w:rsidRPr="00233747">
        <w:rPr>
          <w:rFonts w:ascii="Arial" w:hAnsi="Arial" w:cs="Arial"/>
          <w:lang w:val="sl-SI"/>
        </w:rPr>
        <w:t>Opišite morebitna odstopanja in razloge:</w:t>
      </w:r>
      <w:r w:rsidR="00557AFE" w:rsidRPr="00233747">
        <w:rPr>
          <w:rFonts w:ascii="Arial" w:hAnsi="Arial" w:cs="Arial"/>
          <w:lang w:val="sl-SI"/>
        </w:rPr>
        <w:t xml:space="preserve"> </w:t>
      </w:r>
    </w:p>
    <w:p w14:paraId="4F1D5952" w14:textId="77777777" w:rsidR="00AA1591" w:rsidRDefault="00AA1591" w:rsidP="00902977">
      <w:pPr>
        <w:spacing w:after="0"/>
        <w:rPr>
          <w:rFonts w:ascii="Arial" w:hAnsi="Arial" w:cs="Arial"/>
          <w:lang w:val="sl-SI"/>
        </w:rPr>
      </w:pPr>
    </w:p>
    <w:p w14:paraId="7CBA5F84" w14:textId="1F63B4D7" w:rsidR="009D2D0D" w:rsidRPr="00233747" w:rsidRDefault="009D2D0D" w:rsidP="00902977">
      <w:pPr>
        <w:spacing w:after="0"/>
        <w:rPr>
          <w:rFonts w:ascii="Arial" w:hAnsi="Arial" w:cs="Arial"/>
          <w:lang w:val="sl-SI"/>
        </w:rPr>
      </w:pPr>
      <w:r w:rsidRPr="00233747">
        <w:rPr>
          <w:rFonts w:ascii="Arial" w:hAnsi="Arial" w:cs="Arial"/>
          <w:lang w:val="sl-SI"/>
        </w:rPr>
        <w:lastRenderedPageBreak/>
        <w:t>Doseženi rezultati:</w:t>
      </w:r>
      <w:r w:rsidR="000B42B2" w:rsidRPr="00233747">
        <w:rPr>
          <w:rFonts w:ascii="Arial" w:hAnsi="Arial" w:cs="Arial"/>
          <w:lang w:val="sl-SI"/>
        </w:rPr>
        <w:t xml:space="preserve"> (npr. število koncertov, publika, odzivi medijev, nove priložnosti, partnerstva):</w:t>
      </w:r>
      <w:r w:rsidR="00902977" w:rsidRPr="00233747">
        <w:rPr>
          <w:rFonts w:ascii="Arial" w:hAnsi="Arial" w:cs="Arial"/>
          <w:lang w:val="sl-SI"/>
        </w:rPr>
        <w:t xml:space="preserve"> </w:t>
      </w:r>
    </w:p>
    <w:p w14:paraId="523DC8F3" w14:textId="77777777" w:rsidR="00902977" w:rsidRPr="00233747" w:rsidRDefault="00902977">
      <w:pPr>
        <w:rPr>
          <w:rFonts w:ascii="Arial" w:hAnsi="Arial" w:cs="Arial"/>
          <w:b/>
          <w:bCs/>
          <w:lang w:val="sl-SI"/>
        </w:rPr>
      </w:pPr>
    </w:p>
    <w:p w14:paraId="0E5D82C0" w14:textId="5915F2D4" w:rsidR="009D2D0D" w:rsidRPr="00233747" w:rsidRDefault="009D2D0D">
      <w:pPr>
        <w:rPr>
          <w:rFonts w:ascii="Arial" w:hAnsi="Arial" w:cs="Arial"/>
          <w:b/>
          <w:bCs/>
          <w:sz w:val="24"/>
          <w:szCs w:val="24"/>
          <w:lang w:val="sl-SI"/>
        </w:rPr>
      </w:pPr>
      <w:r w:rsidRPr="00233747">
        <w:rPr>
          <w:rFonts w:ascii="Arial" w:hAnsi="Arial" w:cs="Arial"/>
          <w:b/>
          <w:bCs/>
          <w:sz w:val="24"/>
          <w:szCs w:val="24"/>
          <w:lang w:val="sl-SI"/>
        </w:rPr>
        <w:t xml:space="preserve">4. Finančno poročilo </w:t>
      </w:r>
    </w:p>
    <w:p w14:paraId="4BCE8ED0" w14:textId="2125CB83" w:rsidR="00A97212" w:rsidRPr="00233747" w:rsidRDefault="000B42B2">
      <w:pPr>
        <w:rPr>
          <w:rFonts w:ascii="Arial" w:hAnsi="Arial" w:cs="Arial"/>
          <w:lang w:val="sl-SI"/>
        </w:rPr>
      </w:pPr>
      <w:r w:rsidRPr="00233747">
        <w:rPr>
          <w:rFonts w:ascii="Arial" w:hAnsi="Arial" w:cs="Arial"/>
          <w:lang w:val="sl-SI"/>
        </w:rPr>
        <w:t xml:space="preserve">(navedite dejanske stroške, priložite kopije računov </w:t>
      </w:r>
      <w:r w:rsidR="00277011" w:rsidRPr="00233747">
        <w:rPr>
          <w:rFonts w:ascii="Arial" w:hAnsi="Arial" w:cs="Arial"/>
          <w:lang w:val="sl-SI"/>
        </w:rPr>
        <w:t>oz.</w:t>
      </w:r>
      <w:r w:rsidRPr="00233747">
        <w:rPr>
          <w:rFonts w:ascii="Arial" w:hAnsi="Arial" w:cs="Arial"/>
          <w:lang w:val="sl-SI"/>
        </w:rPr>
        <w:t xml:space="preserve"> dokazil o plačilih)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3"/>
        <w:gridCol w:w="2039"/>
        <w:gridCol w:w="1330"/>
      </w:tblGrid>
      <w:tr w:rsidR="001A6D4D" w:rsidRPr="00233747" w14:paraId="56BC3B88" w14:textId="77777777" w:rsidTr="007B3CC9">
        <w:trPr>
          <w:jc w:val="center"/>
        </w:trPr>
        <w:tc>
          <w:tcPr>
            <w:tcW w:w="2903" w:type="dxa"/>
            <w:shd w:val="clear" w:color="auto" w:fill="F2DBDB" w:themeFill="accent2" w:themeFillTint="33"/>
            <w:vAlign w:val="center"/>
          </w:tcPr>
          <w:p w14:paraId="429AEE9F" w14:textId="77777777" w:rsidR="001A6D4D" w:rsidRPr="00233747" w:rsidRDefault="001A6D4D" w:rsidP="00DC1816">
            <w:pPr>
              <w:spacing w:after="120" w:line="240" w:lineRule="auto"/>
              <w:rPr>
                <w:rFonts w:ascii="Arial" w:hAnsi="Arial" w:cs="Arial"/>
                <w:b/>
                <w:bCs/>
                <w:lang w:val="sl-SI"/>
              </w:rPr>
            </w:pPr>
            <w:r w:rsidRPr="00233747">
              <w:rPr>
                <w:rFonts w:ascii="Arial" w:hAnsi="Arial" w:cs="Arial"/>
                <w:b/>
                <w:bCs/>
                <w:lang w:val="sl-SI"/>
              </w:rPr>
              <w:t>Vrsta stroška</w:t>
            </w:r>
          </w:p>
        </w:tc>
        <w:tc>
          <w:tcPr>
            <w:tcW w:w="2039" w:type="dxa"/>
            <w:shd w:val="clear" w:color="auto" w:fill="F2DBDB" w:themeFill="accent2" w:themeFillTint="33"/>
            <w:vAlign w:val="center"/>
          </w:tcPr>
          <w:p w14:paraId="4CC12357" w14:textId="57B67806" w:rsidR="001A6D4D" w:rsidRPr="00233747" w:rsidRDefault="001A6D4D" w:rsidP="00DC181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233747">
              <w:rPr>
                <w:rFonts w:ascii="Arial" w:hAnsi="Arial" w:cs="Arial"/>
                <w:b/>
                <w:bCs/>
                <w:lang w:val="sl-SI"/>
              </w:rPr>
              <w:t>Opis</w:t>
            </w:r>
          </w:p>
        </w:tc>
        <w:tc>
          <w:tcPr>
            <w:tcW w:w="1330" w:type="dxa"/>
            <w:shd w:val="clear" w:color="auto" w:fill="F2DBDB" w:themeFill="accent2" w:themeFillTint="33"/>
            <w:vAlign w:val="center"/>
          </w:tcPr>
          <w:p w14:paraId="40B0503C" w14:textId="289E236C" w:rsidR="001A6D4D" w:rsidRPr="00233747" w:rsidRDefault="001A6D4D" w:rsidP="00DC1816">
            <w:pPr>
              <w:spacing w:after="120" w:line="240" w:lineRule="auto"/>
              <w:rPr>
                <w:rFonts w:ascii="Arial" w:hAnsi="Arial" w:cs="Arial"/>
                <w:b/>
                <w:bCs/>
                <w:lang w:val="sl-SI"/>
              </w:rPr>
            </w:pPr>
            <w:r w:rsidRPr="00233747">
              <w:rPr>
                <w:rFonts w:ascii="Arial" w:hAnsi="Arial" w:cs="Arial"/>
                <w:b/>
                <w:bCs/>
                <w:lang w:val="sl-SI"/>
              </w:rPr>
              <w:t>Znesek (€)</w:t>
            </w:r>
          </w:p>
        </w:tc>
      </w:tr>
      <w:tr w:rsidR="001A6D4D" w:rsidRPr="00233747" w14:paraId="6781492C" w14:textId="77777777" w:rsidTr="007B3CC9">
        <w:trPr>
          <w:jc w:val="center"/>
        </w:trPr>
        <w:tc>
          <w:tcPr>
            <w:tcW w:w="2903" w:type="dxa"/>
            <w:vAlign w:val="center"/>
          </w:tcPr>
          <w:p w14:paraId="0E44ACB9" w14:textId="77777777" w:rsidR="001A6D4D" w:rsidRPr="00233747" w:rsidRDefault="001A6D4D" w:rsidP="00DC1816">
            <w:pPr>
              <w:spacing w:after="120" w:line="240" w:lineRule="auto"/>
              <w:rPr>
                <w:rFonts w:ascii="Arial" w:hAnsi="Arial" w:cs="Arial"/>
                <w:lang w:val="sl-SI"/>
              </w:rPr>
            </w:pPr>
            <w:r w:rsidRPr="00233747">
              <w:rPr>
                <w:rFonts w:ascii="Arial" w:hAnsi="Arial" w:cs="Arial"/>
                <w:lang w:val="sl-SI"/>
              </w:rPr>
              <w:t>Potni stroški</w:t>
            </w:r>
          </w:p>
        </w:tc>
        <w:tc>
          <w:tcPr>
            <w:tcW w:w="2039" w:type="dxa"/>
            <w:vAlign w:val="center"/>
          </w:tcPr>
          <w:p w14:paraId="7BA2E04A" w14:textId="77777777" w:rsidR="001A6D4D" w:rsidRPr="00233747" w:rsidRDefault="001A6D4D" w:rsidP="00DC1816">
            <w:pPr>
              <w:spacing w:after="120" w:line="240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1330" w:type="dxa"/>
            <w:vAlign w:val="center"/>
          </w:tcPr>
          <w:p w14:paraId="75491DAB" w14:textId="4DF0256A" w:rsidR="001A6D4D" w:rsidRPr="00233747" w:rsidRDefault="001A6D4D" w:rsidP="00DC1816">
            <w:pPr>
              <w:spacing w:after="120" w:line="240" w:lineRule="auto"/>
              <w:rPr>
                <w:rFonts w:ascii="Arial" w:hAnsi="Arial" w:cs="Arial"/>
                <w:lang w:val="sl-SI"/>
              </w:rPr>
            </w:pPr>
          </w:p>
        </w:tc>
      </w:tr>
      <w:tr w:rsidR="001A6D4D" w:rsidRPr="00233747" w14:paraId="76A732D4" w14:textId="77777777" w:rsidTr="007B3CC9">
        <w:trPr>
          <w:jc w:val="center"/>
        </w:trPr>
        <w:tc>
          <w:tcPr>
            <w:tcW w:w="2903" w:type="dxa"/>
            <w:vAlign w:val="center"/>
          </w:tcPr>
          <w:p w14:paraId="65E0FDA4" w14:textId="77777777" w:rsidR="001A6D4D" w:rsidRPr="00233747" w:rsidRDefault="001A6D4D" w:rsidP="00DC1816">
            <w:pPr>
              <w:spacing w:after="120" w:line="240" w:lineRule="auto"/>
              <w:rPr>
                <w:rFonts w:ascii="Arial" w:hAnsi="Arial" w:cs="Arial"/>
                <w:lang w:val="sl-SI"/>
              </w:rPr>
            </w:pPr>
            <w:r w:rsidRPr="00233747">
              <w:rPr>
                <w:rFonts w:ascii="Arial" w:hAnsi="Arial" w:cs="Arial"/>
                <w:lang w:val="sl-SI"/>
              </w:rPr>
              <w:t>Namestitev</w:t>
            </w:r>
          </w:p>
        </w:tc>
        <w:tc>
          <w:tcPr>
            <w:tcW w:w="2039" w:type="dxa"/>
            <w:vAlign w:val="center"/>
          </w:tcPr>
          <w:p w14:paraId="036F628F" w14:textId="77777777" w:rsidR="001A6D4D" w:rsidRPr="00233747" w:rsidRDefault="001A6D4D" w:rsidP="00DC1816">
            <w:pPr>
              <w:spacing w:after="120" w:line="240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1330" w:type="dxa"/>
            <w:vAlign w:val="center"/>
          </w:tcPr>
          <w:p w14:paraId="1470682D" w14:textId="69E30FBE" w:rsidR="001A6D4D" w:rsidRPr="00233747" w:rsidRDefault="001A6D4D" w:rsidP="00DC1816">
            <w:pPr>
              <w:spacing w:after="120" w:line="240" w:lineRule="auto"/>
              <w:rPr>
                <w:rFonts w:ascii="Arial" w:hAnsi="Arial" w:cs="Arial"/>
                <w:lang w:val="sl-SI"/>
              </w:rPr>
            </w:pPr>
          </w:p>
        </w:tc>
      </w:tr>
      <w:tr w:rsidR="001A6D4D" w:rsidRPr="00233747" w14:paraId="0F5BA0B9" w14:textId="77777777" w:rsidTr="007B3CC9">
        <w:trPr>
          <w:jc w:val="center"/>
        </w:trPr>
        <w:tc>
          <w:tcPr>
            <w:tcW w:w="2903" w:type="dxa"/>
            <w:vAlign w:val="center"/>
          </w:tcPr>
          <w:p w14:paraId="0755E0E9" w14:textId="15362B70" w:rsidR="001A6D4D" w:rsidRPr="00233747" w:rsidRDefault="001A6D4D" w:rsidP="00DC1816">
            <w:pPr>
              <w:spacing w:after="120" w:line="240" w:lineRule="auto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Honorar</w:t>
            </w:r>
          </w:p>
        </w:tc>
        <w:tc>
          <w:tcPr>
            <w:tcW w:w="2039" w:type="dxa"/>
            <w:vAlign w:val="center"/>
          </w:tcPr>
          <w:p w14:paraId="04A201B9" w14:textId="77777777" w:rsidR="001A6D4D" w:rsidRPr="00233747" w:rsidRDefault="001A6D4D" w:rsidP="00DC1816">
            <w:pPr>
              <w:spacing w:after="120" w:line="240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1330" w:type="dxa"/>
            <w:vAlign w:val="center"/>
          </w:tcPr>
          <w:p w14:paraId="72F6D0F6" w14:textId="77777777" w:rsidR="001A6D4D" w:rsidRPr="00233747" w:rsidRDefault="001A6D4D" w:rsidP="00DC1816">
            <w:pPr>
              <w:spacing w:after="120" w:line="240" w:lineRule="auto"/>
              <w:rPr>
                <w:rFonts w:ascii="Arial" w:hAnsi="Arial" w:cs="Arial"/>
                <w:lang w:val="sl-SI"/>
              </w:rPr>
            </w:pPr>
          </w:p>
        </w:tc>
      </w:tr>
      <w:tr w:rsidR="001A6D4D" w:rsidRPr="00233747" w14:paraId="5F36E934" w14:textId="77777777" w:rsidTr="007B3CC9">
        <w:trPr>
          <w:jc w:val="center"/>
        </w:trPr>
        <w:tc>
          <w:tcPr>
            <w:tcW w:w="2903" w:type="dxa"/>
            <w:vAlign w:val="center"/>
          </w:tcPr>
          <w:p w14:paraId="49318737" w14:textId="78D058DD" w:rsidR="001A6D4D" w:rsidRPr="00233747" w:rsidRDefault="001A6D4D" w:rsidP="00DC1816">
            <w:pPr>
              <w:spacing w:after="120" w:line="240" w:lineRule="auto"/>
              <w:rPr>
                <w:rFonts w:ascii="Arial" w:hAnsi="Arial" w:cs="Arial"/>
                <w:lang w:val="sl-SI"/>
              </w:rPr>
            </w:pPr>
            <w:r w:rsidRPr="00233747">
              <w:rPr>
                <w:rFonts w:ascii="Arial" w:hAnsi="Arial" w:cs="Arial"/>
                <w:lang w:val="sl-SI"/>
              </w:rPr>
              <w:t>Vizumi / dovoljenja / carnet</w:t>
            </w:r>
          </w:p>
        </w:tc>
        <w:tc>
          <w:tcPr>
            <w:tcW w:w="2039" w:type="dxa"/>
            <w:vAlign w:val="center"/>
          </w:tcPr>
          <w:p w14:paraId="0C1D27B1" w14:textId="77777777" w:rsidR="001A6D4D" w:rsidRPr="00233747" w:rsidRDefault="001A6D4D" w:rsidP="00DC1816">
            <w:pPr>
              <w:spacing w:after="120" w:line="240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1330" w:type="dxa"/>
            <w:vAlign w:val="center"/>
          </w:tcPr>
          <w:p w14:paraId="6FF8D0A6" w14:textId="77777777" w:rsidR="001A6D4D" w:rsidRPr="00233747" w:rsidRDefault="001A6D4D" w:rsidP="00DC1816">
            <w:pPr>
              <w:spacing w:after="120" w:line="240" w:lineRule="auto"/>
              <w:rPr>
                <w:rFonts w:ascii="Arial" w:hAnsi="Arial" w:cs="Arial"/>
                <w:lang w:val="sl-SI"/>
              </w:rPr>
            </w:pPr>
          </w:p>
        </w:tc>
      </w:tr>
      <w:tr w:rsidR="001A6D4D" w:rsidRPr="00233747" w14:paraId="36752265" w14:textId="77777777" w:rsidTr="001A6D4D">
        <w:trPr>
          <w:jc w:val="center"/>
        </w:trPr>
        <w:tc>
          <w:tcPr>
            <w:tcW w:w="2903" w:type="dxa"/>
            <w:tcBorders>
              <w:bottom w:val="single" w:sz="4" w:space="0" w:color="auto"/>
            </w:tcBorders>
            <w:vAlign w:val="center"/>
          </w:tcPr>
          <w:p w14:paraId="589D4635" w14:textId="27D32BBB" w:rsidR="001A6D4D" w:rsidRPr="00233747" w:rsidRDefault="001A6D4D" w:rsidP="00DC1816">
            <w:pPr>
              <w:spacing w:after="120" w:line="240" w:lineRule="auto"/>
              <w:rPr>
                <w:rFonts w:ascii="Arial" w:hAnsi="Arial" w:cs="Arial"/>
                <w:lang w:val="sl-SI"/>
              </w:rPr>
            </w:pPr>
            <w:r w:rsidRPr="00233747">
              <w:rPr>
                <w:rFonts w:ascii="Arial" w:hAnsi="Arial" w:cs="Arial"/>
                <w:lang w:val="sl-SI"/>
              </w:rPr>
              <w:t>Promocija / PR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249B42B0" w14:textId="77777777" w:rsidR="001A6D4D" w:rsidRPr="00233747" w:rsidRDefault="001A6D4D" w:rsidP="00DC1816">
            <w:pPr>
              <w:spacing w:after="120" w:line="240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60F80AB9" w14:textId="77777777" w:rsidR="001A6D4D" w:rsidRPr="00233747" w:rsidRDefault="001A6D4D" w:rsidP="00DC1816">
            <w:pPr>
              <w:spacing w:after="120" w:line="240" w:lineRule="auto"/>
              <w:rPr>
                <w:rFonts w:ascii="Arial" w:hAnsi="Arial" w:cs="Arial"/>
                <w:lang w:val="sl-SI"/>
              </w:rPr>
            </w:pPr>
          </w:p>
        </w:tc>
      </w:tr>
      <w:tr w:rsidR="001A6D4D" w:rsidRPr="00233747" w14:paraId="2A7BAB64" w14:textId="77777777" w:rsidTr="001A6D4D">
        <w:trPr>
          <w:jc w:val="center"/>
        </w:trPr>
        <w:tc>
          <w:tcPr>
            <w:tcW w:w="2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54E23" w14:textId="2DB7DA70" w:rsidR="001A6D4D" w:rsidRPr="00233747" w:rsidRDefault="001A6D4D" w:rsidP="00DC1816">
            <w:pPr>
              <w:spacing w:after="120" w:line="240" w:lineRule="auto"/>
              <w:rPr>
                <w:rFonts w:ascii="Arial" w:hAnsi="Arial" w:cs="Arial"/>
                <w:lang w:val="sl-SI"/>
              </w:rPr>
            </w:pPr>
            <w:r w:rsidRPr="00233747">
              <w:rPr>
                <w:rFonts w:ascii="Arial" w:hAnsi="Arial" w:cs="Arial"/>
                <w:lang w:val="sl-SI"/>
              </w:rPr>
              <w:t>Drugo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37F90" w14:textId="77777777" w:rsidR="001A6D4D" w:rsidRPr="00233747" w:rsidRDefault="001A6D4D" w:rsidP="00DC1816">
            <w:pPr>
              <w:spacing w:after="120" w:line="240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7158C" w14:textId="77777777" w:rsidR="001A6D4D" w:rsidRPr="00233747" w:rsidRDefault="001A6D4D" w:rsidP="00DC1816">
            <w:pPr>
              <w:spacing w:after="120" w:line="240" w:lineRule="auto"/>
              <w:rPr>
                <w:rFonts w:ascii="Arial" w:hAnsi="Arial" w:cs="Arial"/>
                <w:lang w:val="sl-SI"/>
              </w:rPr>
            </w:pPr>
          </w:p>
        </w:tc>
      </w:tr>
      <w:tr w:rsidR="001A6D4D" w:rsidRPr="00233747" w14:paraId="1154597A" w14:textId="77777777" w:rsidTr="001A6D4D">
        <w:trPr>
          <w:jc w:val="center"/>
        </w:trPr>
        <w:tc>
          <w:tcPr>
            <w:tcW w:w="2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AEA3A" w14:textId="408D9466" w:rsidR="001A6D4D" w:rsidRPr="00233747" w:rsidRDefault="001A6D4D" w:rsidP="00DC1816">
            <w:pPr>
              <w:spacing w:after="120" w:line="240" w:lineRule="auto"/>
              <w:rPr>
                <w:rFonts w:ascii="Arial" w:hAnsi="Arial" w:cs="Arial"/>
                <w:lang w:val="sl-SI"/>
              </w:rPr>
            </w:pPr>
            <w:r w:rsidRPr="00233747">
              <w:rPr>
                <w:rFonts w:ascii="Arial" w:hAnsi="Arial" w:cs="Arial"/>
                <w:b/>
                <w:bCs/>
                <w:lang w:val="sl-SI"/>
              </w:rPr>
              <w:t>SKUPAJ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8972C" w14:textId="77777777" w:rsidR="001A6D4D" w:rsidRPr="00233747" w:rsidRDefault="001A6D4D" w:rsidP="00DC1816">
            <w:pPr>
              <w:spacing w:after="120" w:line="240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8DFD7" w14:textId="77777777" w:rsidR="001A6D4D" w:rsidRPr="00233747" w:rsidRDefault="001A6D4D" w:rsidP="00DC1816">
            <w:pPr>
              <w:spacing w:after="120" w:line="240" w:lineRule="auto"/>
              <w:rPr>
                <w:rFonts w:ascii="Arial" w:hAnsi="Arial" w:cs="Arial"/>
                <w:lang w:val="sl-SI"/>
              </w:rPr>
            </w:pPr>
          </w:p>
        </w:tc>
      </w:tr>
    </w:tbl>
    <w:p w14:paraId="7B7D4F9B" w14:textId="12DFCA9F" w:rsidR="001A6D4D" w:rsidRPr="00DC6999" w:rsidRDefault="001A6D4D" w:rsidP="003D52ED">
      <w:pPr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b/>
          <w:bCs/>
          <w:sz w:val="28"/>
          <w:szCs w:val="28"/>
          <w:lang w:val="sl-SI"/>
        </w:rPr>
        <w:br/>
      </w:r>
      <w:r w:rsidRPr="001A6D4D">
        <w:rPr>
          <w:rFonts w:ascii="Arial" w:hAnsi="Arial" w:cs="Arial"/>
          <w:b/>
          <w:bCs/>
          <w:lang w:val="sl-SI"/>
        </w:rPr>
        <w:t>Odobren znesek Music Slovenia</w:t>
      </w:r>
      <w:r w:rsidRPr="001A6D4D">
        <w:rPr>
          <w:rFonts w:ascii="Arial" w:hAnsi="Arial" w:cs="Arial"/>
          <w:lang w:val="sl-SI"/>
        </w:rPr>
        <w:t>:</w:t>
      </w:r>
      <w:r>
        <w:rPr>
          <w:rFonts w:ascii="Arial" w:hAnsi="Arial" w:cs="Arial"/>
          <w:lang w:val="sl-SI"/>
        </w:rPr>
        <w:t xml:space="preserve"> </w:t>
      </w:r>
      <w:r w:rsidRPr="001A6D4D">
        <w:rPr>
          <w:rFonts w:ascii="Arial" w:hAnsi="Arial" w:cs="Arial"/>
          <w:lang w:val="sl-SI"/>
        </w:rPr>
        <w:t>____</w:t>
      </w:r>
      <w:r>
        <w:rPr>
          <w:rFonts w:ascii="Arial" w:hAnsi="Arial" w:cs="Arial"/>
          <w:lang w:val="sl-SI"/>
        </w:rPr>
        <w:t xml:space="preserve"> EUR</w:t>
      </w:r>
      <w:r>
        <w:rPr>
          <w:rFonts w:ascii="Arial" w:hAnsi="Arial" w:cs="Arial"/>
          <w:b/>
          <w:bCs/>
          <w:sz w:val="28"/>
          <w:szCs w:val="28"/>
          <w:lang w:val="sl-SI"/>
        </w:rPr>
        <w:br/>
      </w:r>
      <w:r w:rsidR="00DC6999" w:rsidRPr="00DC6999">
        <w:rPr>
          <w:rFonts w:ascii="Arial" w:hAnsi="Arial" w:cs="Arial"/>
          <w:b/>
          <w:bCs/>
          <w:lang w:val="sl-SI"/>
        </w:rPr>
        <w:t>Drugi viri financiranja:</w:t>
      </w:r>
      <w:r w:rsidR="00DC6999">
        <w:rPr>
          <w:rFonts w:ascii="Arial" w:hAnsi="Arial" w:cs="Arial"/>
          <w:b/>
          <w:bCs/>
          <w:lang w:val="sl-SI"/>
        </w:rPr>
        <w:t xml:space="preserve"> </w:t>
      </w:r>
      <w:r w:rsidR="00DC6999">
        <w:rPr>
          <w:rFonts w:ascii="Arial" w:hAnsi="Arial" w:cs="Arial"/>
          <w:lang w:val="sl-SI"/>
        </w:rPr>
        <w:t>____ EUR (navedite znesek in vir)</w:t>
      </w:r>
      <w:r w:rsidR="0069323A">
        <w:rPr>
          <w:rFonts w:ascii="Arial" w:hAnsi="Arial" w:cs="Arial"/>
          <w:lang w:val="sl-SI"/>
        </w:rPr>
        <w:br/>
      </w:r>
    </w:p>
    <w:p w14:paraId="65EB7B12" w14:textId="45FDACEA" w:rsidR="006430EB" w:rsidRPr="00233747" w:rsidRDefault="003D52ED" w:rsidP="003D52ED">
      <w:pPr>
        <w:rPr>
          <w:rFonts w:ascii="Arial" w:hAnsi="Arial" w:cs="Arial"/>
          <w:b/>
          <w:bCs/>
          <w:sz w:val="24"/>
          <w:szCs w:val="24"/>
          <w:lang w:val="sl-SI"/>
        </w:rPr>
      </w:pPr>
      <w:r w:rsidRPr="00233747">
        <w:rPr>
          <w:rFonts w:ascii="Arial" w:hAnsi="Arial" w:cs="Arial"/>
          <w:b/>
          <w:bCs/>
          <w:sz w:val="24"/>
          <w:szCs w:val="24"/>
          <w:lang w:val="sl-SI"/>
        </w:rPr>
        <w:t xml:space="preserve">5. </w:t>
      </w:r>
      <w:r w:rsidR="000B42B2" w:rsidRPr="00233747">
        <w:rPr>
          <w:rFonts w:ascii="Arial" w:hAnsi="Arial" w:cs="Arial"/>
          <w:b/>
          <w:bCs/>
          <w:sz w:val="24"/>
          <w:szCs w:val="24"/>
          <w:lang w:val="sl-SI"/>
        </w:rPr>
        <w:t>Poročilo o komunikaciji in promociji</w:t>
      </w:r>
    </w:p>
    <w:p w14:paraId="15DD4665" w14:textId="0041651B" w:rsidR="006430EB" w:rsidRPr="00233747" w:rsidRDefault="000B42B2" w:rsidP="001A3D59">
      <w:pPr>
        <w:spacing w:after="0"/>
        <w:rPr>
          <w:rFonts w:ascii="Arial" w:hAnsi="Arial" w:cs="Arial"/>
          <w:lang w:val="sl-SI"/>
        </w:rPr>
      </w:pPr>
      <w:r w:rsidRPr="00233747">
        <w:rPr>
          <w:rFonts w:ascii="Arial" w:hAnsi="Arial" w:cs="Arial"/>
          <w:lang w:val="sl-SI"/>
        </w:rPr>
        <w:t>Naštejte medijske objave, intervjuje, recenzije, ali navedite povezave:</w:t>
      </w:r>
    </w:p>
    <w:p w14:paraId="6970A419" w14:textId="77777777" w:rsidR="00C25FDA" w:rsidRPr="00233747" w:rsidRDefault="00C25FDA" w:rsidP="001A3D59">
      <w:pPr>
        <w:spacing w:after="0"/>
        <w:rPr>
          <w:rFonts w:ascii="Arial" w:hAnsi="Arial" w:cs="Arial"/>
          <w:lang w:val="sl-SI"/>
        </w:rPr>
      </w:pPr>
    </w:p>
    <w:p w14:paraId="329A4197" w14:textId="69CB08C9" w:rsidR="001A3D59" w:rsidRPr="00233747" w:rsidRDefault="000B42B2" w:rsidP="001A3D59">
      <w:pPr>
        <w:spacing w:after="0"/>
        <w:rPr>
          <w:rFonts w:ascii="Arial" w:hAnsi="Arial" w:cs="Arial"/>
          <w:lang w:val="sl-SI"/>
        </w:rPr>
      </w:pPr>
      <w:r w:rsidRPr="00233747">
        <w:rPr>
          <w:rFonts w:ascii="Arial" w:hAnsi="Arial" w:cs="Arial"/>
          <w:lang w:val="sl-SI"/>
        </w:rPr>
        <w:t xml:space="preserve">Promocijski materiali (plakati, objave na družbenih omrežjih, spletne strani, fotografije, videi): </w:t>
      </w:r>
      <w:sdt>
        <w:sdtPr>
          <w:rPr>
            <w:rFonts w:ascii="Arial" w:hAnsi="Arial" w:cs="Arial"/>
            <w:lang w:val="sl-SI"/>
          </w:rPr>
          <w:id w:val="-1260903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AFE" w:rsidRPr="00233747">
            <w:rPr>
              <w:rFonts w:ascii="Segoe UI Symbol" w:eastAsia="MS Gothic" w:hAnsi="Segoe UI Symbol" w:cs="Segoe UI Symbol"/>
              <w:lang w:val="sl-SI"/>
            </w:rPr>
            <w:t>☐</w:t>
          </w:r>
        </w:sdtContent>
      </w:sdt>
      <w:r w:rsidR="00557AFE" w:rsidRPr="00233747">
        <w:rPr>
          <w:rFonts w:ascii="Arial" w:hAnsi="Arial" w:cs="Arial"/>
          <w:lang w:val="sl-SI"/>
        </w:rPr>
        <w:t xml:space="preserve"> </w:t>
      </w:r>
      <w:r w:rsidR="00C25FDA" w:rsidRPr="00233747">
        <w:rPr>
          <w:rFonts w:ascii="Arial" w:hAnsi="Arial" w:cs="Arial"/>
          <w:lang w:val="sl-SI"/>
        </w:rPr>
        <w:t>priloženo k poročilu</w:t>
      </w:r>
    </w:p>
    <w:p w14:paraId="3A59B136" w14:textId="77777777" w:rsidR="00C25FDA" w:rsidRPr="00233747" w:rsidRDefault="00C25FDA" w:rsidP="001A3D59">
      <w:pPr>
        <w:spacing w:after="0"/>
        <w:rPr>
          <w:rFonts w:ascii="Arial" w:hAnsi="Arial" w:cs="Arial"/>
          <w:lang w:val="sl-SI"/>
        </w:rPr>
      </w:pPr>
    </w:p>
    <w:p w14:paraId="0D128551" w14:textId="77777777" w:rsidR="00B34D75" w:rsidRPr="00233747" w:rsidRDefault="000B42B2" w:rsidP="001A3D59">
      <w:pPr>
        <w:spacing w:after="0"/>
        <w:rPr>
          <w:rFonts w:ascii="Arial" w:hAnsi="Arial" w:cs="Arial"/>
          <w:lang w:val="sl-SI"/>
        </w:rPr>
      </w:pPr>
      <w:r w:rsidRPr="00233747">
        <w:rPr>
          <w:rFonts w:ascii="Arial" w:hAnsi="Arial" w:cs="Arial"/>
          <w:lang w:val="sl-SI"/>
        </w:rPr>
        <w:t xml:space="preserve">Družbena omrežja, na katerih je bila objava: </w:t>
      </w:r>
    </w:p>
    <w:p w14:paraId="55901EE7" w14:textId="2529AE0E" w:rsidR="001642F2" w:rsidRPr="00233747" w:rsidRDefault="00000000" w:rsidP="00B34D75">
      <w:pPr>
        <w:spacing w:after="0"/>
        <w:rPr>
          <w:rFonts w:ascii="Arial" w:hAnsi="Arial" w:cs="Arial"/>
          <w:lang w:val="sl-SI"/>
        </w:rPr>
      </w:pPr>
      <w:sdt>
        <w:sdtPr>
          <w:rPr>
            <w:rFonts w:ascii="Arial" w:hAnsi="Arial" w:cs="Arial"/>
            <w:lang w:val="sl-SI"/>
          </w:rPr>
          <w:id w:val="-1059161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AFE" w:rsidRPr="00233747">
            <w:rPr>
              <w:rFonts w:ascii="Segoe UI Symbol" w:eastAsia="MS Gothic" w:hAnsi="Segoe UI Symbol" w:cs="Segoe UI Symbol"/>
              <w:lang w:val="sl-SI"/>
            </w:rPr>
            <w:t>☐</w:t>
          </w:r>
        </w:sdtContent>
      </w:sdt>
      <w:r w:rsidR="00557AFE" w:rsidRPr="00233747">
        <w:rPr>
          <w:rFonts w:ascii="Arial" w:hAnsi="Arial" w:cs="Arial"/>
          <w:lang w:val="sl-SI"/>
        </w:rPr>
        <w:t xml:space="preserve"> </w:t>
      </w:r>
      <w:r w:rsidR="000B42B2" w:rsidRPr="00233747">
        <w:rPr>
          <w:rFonts w:ascii="Arial" w:hAnsi="Arial" w:cs="Arial"/>
          <w:lang w:val="sl-SI"/>
        </w:rPr>
        <w:t xml:space="preserve">Facebook </w:t>
      </w:r>
      <w:sdt>
        <w:sdtPr>
          <w:rPr>
            <w:rFonts w:ascii="Arial" w:hAnsi="Arial" w:cs="Arial"/>
            <w:lang w:val="sl-SI"/>
          </w:rPr>
          <w:id w:val="-853030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AFE" w:rsidRPr="00233747">
            <w:rPr>
              <w:rFonts w:ascii="Segoe UI Symbol" w:eastAsia="MS Gothic" w:hAnsi="Segoe UI Symbol" w:cs="Segoe UI Symbol"/>
              <w:lang w:val="sl-SI"/>
            </w:rPr>
            <w:t>☐</w:t>
          </w:r>
        </w:sdtContent>
      </w:sdt>
      <w:r w:rsidR="00557AFE" w:rsidRPr="00233747">
        <w:rPr>
          <w:rFonts w:ascii="Arial" w:hAnsi="Arial" w:cs="Arial"/>
          <w:lang w:val="sl-SI"/>
        </w:rPr>
        <w:t xml:space="preserve"> </w:t>
      </w:r>
      <w:r w:rsidR="000B42B2" w:rsidRPr="00233747">
        <w:rPr>
          <w:rFonts w:ascii="Arial" w:hAnsi="Arial" w:cs="Arial"/>
          <w:lang w:val="sl-SI"/>
        </w:rPr>
        <w:t xml:space="preserve">Instagram </w:t>
      </w:r>
      <w:sdt>
        <w:sdtPr>
          <w:rPr>
            <w:rFonts w:ascii="Arial" w:hAnsi="Arial" w:cs="Arial"/>
            <w:lang w:val="sl-SI"/>
          </w:rPr>
          <w:id w:val="753627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AFE" w:rsidRPr="00233747">
            <w:rPr>
              <w:rFonts w:ascii="Segoe UI Symbol" w:eastAsia="MS Gothic" w:hAnsi="Segoe UI Symbol" w:cs="Segoe UI Symbol"/>
              <w:lang w:val="sl-SI"/>
            </w:rPr>
            <w:t>☐</w:t>
          </w:r>
        </w:sdtContent>
      </w:sdt>
      <w:r w:rsidR="00557AFE" w:rsidRPr="00233747">
        <w:rPr>
          <w:rFonts w:ascii="Arial" w:hAnsi="Arial" w:cs="Arial"/>
          <w:lang w:val="sl-SI"/>
        </w:rPr>
        <w:t xml:space="preserve"> </w:t>
      </w:r>
      <w:r w:rsidR="000B42B2" w:rsidRPr="00233747">
        <w:rPr>
          <w:rFonts w:ascii="Arial" w:hAnsi="Arial" w:cs="Arial"/>
          <w:lang w:val="sl-SI"/>
        </w:rPr>
        <w:t xml:space="preserve">YouTube </w:t>
      </w:r>
      <w:sdt>
        <w:sdtPr>
          <w:rPr>
            <w:rFonts w:ascii="Arial" w:hAnsi="Arial" w:cs="Arial"/>
            <w:lang w:val="sl-SI"/>
          </w:rPr>
          <w:id w:val="-1950625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AFE" w:rsidRPr="00233747">
            <w:rPr>
              <w:rFonts w:ascii="Segoe UI Symbol" w:eastAsia="MS Gothic" w:hAnsi="Segoe UI Symbol" w:cs="Segoe UI Symbol"/>
              <w:lang w:val="sl-SI"/>
            </w:rPr>
            <w:t>☐</w:t>
          </w:r>
        </w:sdtContent>
      </w:sdt>
      <w:r w:rsidR="00557AFE" w:rsidRPr="00233747">
        <w:rPr>
          <w:rFonts w:ascii="Arial" w:hAnsi="Arial" w:cs="Arial"/>
          <w:lang w:val="sl-SI"/>
        </w:rPr>
        <w:t xml:space="preserve"> </w:t>
      </w:r>
      <w:r w:rsidR="000B42B2" w:rsidRPr="00233747">
        <w:rPr>
          <w:rFonts w:ascii="Arial" w:hAnsi="Arial" w:cs="Arial"/>
          <w:lang w:val="sl-SI"/>
        </w:rPr>
        <w:t xml:space="preserve">TikTok </w:t>
      </w:r>
      <w:sdt>
        <w:sdtPr>
          <w:rPr>
            <w:rFonts w:ascii="Arial" w:hAnsi="Arial" w:cs="Arial"/>
            <w:lang w:val="sl-SI"/>
          </w:rPr>
          <w:id w:val="-1038274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AFE" w:rsidRPr="00233747">
            <w:rPr>
              <w:rFonts w:ascii="Segoe UI Symbol" w:eastAsia="MS Gothic" w:hAnsi="Segoe UI Symbol" w:cs="Segoe UI Symbol"/>
              <w:lang w:val="sl-SI"/>
            </w:rPr>
            <w:t>☐</w:t>
          </w:r>
        </w:sdtContent>
      </w:sdt>
      <w:r w:rsidR="00557AFE" w:rsidRPr="00233747">
        <w:rPr>
          <w:rFonts w:ascii="Arial" w:hAnsi="Arial" w:cs="Arial"/>
          <w:lang w:val="sl-SI"/>
        </w:rPr>
        <w:t xml:space="preserve"> </w:t>
      </w:r>
      <w:r w:rsidR="000B42B2" w:rsidRPr="00233747">
        <w:rPr>
          <w:rFonts w:ascii="Arial" w:hAnsi="Arial" w:cs="Arial"/>
          <w:lang w:val="sl-SI"/>
        </w:rPr>
        <w:t>Drugo:</w:t>
      </w:r>
    </w:p>
    <w:p w14:paraId="3E954631" w14:textId="77777777" w:rsidR="00B34D75" w:rsidRPr="00233747" w:rsidRDefault="00B34D75" w:rsidP="00B34D75">
      <w:pPr>
        <w:spacing w:after="0"/>
        <w:rPr>
          <w:rFonts w:ascii="Arial" w:hAnsi="Arial" w:cs="Arial"/>
          <w:lang w:val="sl-SI"/>
        </w:rPr>
      </w:pPr>
    </w:p>
    <w:p w14:paraId="7FB20A21" w14:textId="77777777" w:rsidR="00B34D75" w:rsidRPr="00233747" w:rsidRDefault="00B34D75" w:rsidP="00B34D75">
      <w:pPr>
        <w:spacing w:after="0"/>
        <w:rPr>
          <w:rFonts w:ascii="Arial" w:hAnsi="Arial" w:cs="Arial"/>
          <w:sz w:val="24"/>
          <w:szCs w:val="24"/>
          <w:lang w:val="sl-SI"/>
        </w:rPr>
      </w:pPr>
    </w:p>
    <w:p w14:paraId="777A51FE" w14:textId="62B0A0CB" w:rsidR="001642F2" w:rsidRPr="00233747" w:rsidRDefault="001642F2">
      <w:pPr>
        <w:rPr>
          <w:rFonts w:ascii="Arial" w:hAnsi="Arial" w:cs="Arial"/>
          <w:b/>
          <w:bCs/>
          <w:sz w:val="24"/>
          <w:szCs w:val="24"/>
          <w:lang w:val="sl-SI"/>
        </w:rPr>
      </w:pPr>
      <w:r w:rsidRPr="00233747">
        <w:rPr>
          <w:rFonts w:ascii="Arial" w:hAnsi="Arial" w:cs="Arial"/>
          <w:b/>
          <w:bCs/>
          <w:sz w:val="24"/>
          <w:szCs w:val="24"/>
          <w:lang w:val="sl-SI"/>
        </w:rPr>
        <w:t>6. Priloge</w:t>
      </w:r>
    </w:p>
    <w:p w14:paraId="7FD17B21" w14:textId="2B0EE186" w:rsidR="006430EB" w:rsidRPr="00233747" w:rsidRDefault="00000000">
      <w:pPr>
        <w:rPr>
          <w:rFonts w:ascii="Arial" w:hAnsi="Arial" w:cs="Arial"/>
          <w:lang w:val="sl-SI"/>
        </w:rPr>
      </w:pPr>
      <w:sdt>
        <w:sdtPr>
          <w:rPr>
            <w:rFonts w:ascii="Arial" w:hAnsi="Arial" w:cs="Arial"/>
            <w:lang w:val="sl-SI"/>
          </w:rPr>
          <w:id w:val="-693926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747">
            <w:rPr>
              <w:rFonts w:ascii="MS Gothic" w:eastAsia="MS Gothic" w:hAnsi="MS Gothic" w:cs="Arial" w:hint="eastAsia"/>
              <w:lang w:val="sl-SI"/>
            </w:rPr>
            <w:t>☐</w:t>
          </w:r>
        </w:sdtContent>
      </w:sdt>
      <w:r w:rsidR="00557AFE" w:rsidRPr="00233747">
        <w:rPr>
          <w:rFonts w:ascii="Arial" w:hAnsi="Arial" w:cs="Arial"/>
          <w:lang w:val="sl-SI"/>
        </w:rPr>
        <w:t xml:space="preserve"> </w:t>
      </w:r>
      <w:r w:rsidR="000B42B2" w:rsidRPr="00233747">
        <w:rPr>
          <w:rFonts w:ascii="Arial" w:hAnsi="Arial" w:cs="Arial"/>
          <w:lang w:val="sl-SI"/>
        </w:rPr>
        <w:t>Kopije računov in dokazil o plačilih</w:t>
      </w:r>
    </w:p>
    <w:p w14:paraId="226D9534" w14:textId="77EDED21" w:rsidR="006430EB" w:rsidRPr="00233747" w:rsidRDefault="00000000">
      <w:pPr>
        <w:rPr>
          <w:rFonts w:ascii="Arial" w:hAnsi="Arial" w:cs="Arial"/>
          <w:lang w:val="sl-SI"/>
        </w:rPr>
      </w:pPr>
      <w:sdt>
        <w:sdtPr>
          <w:rPr>
            <w:rFonts w:ascii="Arial" w:hAnsi="Arial" w:cs="Arial"/>
            <w:lang w:val="sl-SI"/>
          </w:rPr>
          <w:id w:val="-850488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5167" w:rsidRPr="00233747">
            <w:rPr>
              <w:rFonts w:ascii="Segoe UI Symbol" w:eastAsia="MS Gothic" w:hAnsi="Segoe UI Symbol" w:cs="Segoe UI Symbol"/>
              <w:lang w:val="sl-SI"/>
            </w:rPr>
            <w:t>☐</w:t>
          </w:r>
        </w:sdtContent>
      </w:sdt>
      <w:r w:rsidR="00557AFE" w:rsidRPr="00233747">
        <w:rPr>
          <w:rFonts w:ascii="Arial" w:hAnsi="Arial" w:cs="Arial"/>
          <w:lang w:val="sl-SI"/>
        </w:rPr>
        <w:t xml:space="preserve"> </w:t>
      </w:r>
      <w:r w:rsidR="000B42B2" w:rsidRPr="00233747">
        <w:rPr>
          <w:rFonts w:ascii="Arial" w:hAnsi="Arial" w:cs="Arial"/>
          <w:lang w:val="sl-SI"/>
        </w:rPr>
        <w:t xml:space="preserve">Fotografije / </w:t>
      </w:r>
      <w:r w:rsidR="00E82669" w:rsidRPr="00233747">
        <w:rPr>
          <w:rFonts w:ascii="Arial" w:hAnsi="Arial" w:cs="Arial"/>
          <w:lang w:val="sl-SI"/>
        </w:rPr>
        <w:t>videi</w:t>
      </w:r>
    </w:p>
    <w:p w14:paraId="0C6D4D1B" w14:textId="4A1D0DCE" w:rsidR="001642F2" w:rsidRPr="00233747" w:rsidRDefault="00000000">
      <w:pPr>
        <w:rPr>
          <w:rFonts w:ascii="Arial" w:hAnsi="Arial" w:cs="Arial"/>
          <w:lang w:val="sl-SI"/>
        </w:rPr>
      </w:pPr>
      <w:sdt>
        <w:sdtPr>
          <w:rPr>
            <w:rFonts w:ascii="Arial" w:hAnsi="Arial" w:cs="Arial"/>
            <w:lang w:val="sl-SI"/>
          </w:rPr>
          <w:id w:val="-1498257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AFE" w:rsidRPr="00233747">
            <w:rPr>
              <w:rFonts w:ascii="Segoe UI Symbol" w:eastAsia="MS Gothic" w:hAnsi="Segoe UI Symbol" w:cs="Segoe UI Symbol"/>
              <w:lang w:val="sl-SI"/>
            </w:rPr>
            <w:t>☐</w:t>
          </w:r>
        </w:sdtContent>
      </w:sdt>
      <w:r w:rsidR="00557AFE" w:rsidRPr="00233747">
        <w:rPr>
          <w:rFonts w:ascii="Arial" w:hAnsi="Arial" w:cs="Arial"/>
          <w:lang w:val="sl-SI"/>
        </w:rPr>
        <w:t xml:space="preserve"> </w:t>
      </w:r>
      <w:r w:rsidR="000B42B2" w:rsidRPr="00233747">
        <w:rPr>
          <w:rFonts w:ascii="Arial" w:hAnsi="Arial" w:cs="Arial"/>
          <w:lang w:val="sl-SI"/>
        </w:rPr>
        <w:t>Kopije medijskih objav ali povezave</w:t>
      </w:r>
    </w:p>
    <w:p w14:paraId="33867EB7" w14:textId="77777777" w:rsidR="00902977" w:rsidRDefault="00902977">
      <w:pPr>
        <w:rPr>
          <w:rFonts w:ascii="Arial" w:hAnsi="Arial" w:cs="Arial"/>
          <w:lang w:val="sl-SI"/>
        </w:rPr>
      </w:pPr>
    </w:p>
    <w:p w14:paraId="23A1364F" w14:textId="77777777" w:rsidR="0069323A" w:rsidRPr="00233747" w:rsidRDefault="0069323A">
      <w:pPr>
        <w:rPr>
          <w:rFonts w:ascii="Arial" w:hAnsi="Arial" w:cs="Arial"/>
          <w:lang w:val="sl-SI"/>
        </w:rPr>
      </w:pPr>
    </w:p>
    <w:p w14:paraId="063F31B6" w14:textId="401F50D8" w:rsidR="006430EB" w:rsidRPr="00233747" w:rsidRDefault="000B42B2">
      <w:pPr>
        <w:rPr>
          <w:rFonts w:ascii="Arial" w:hAnsi="Arial" w:cs="Arial"/>
          <w:b/>
          <w:bCs/>
          <w:lang w:val="sl-SI"/>
        </w:rPr>
      </w:pPr>
      <w:r w:rsidRPr="00233747">
        <w:rPr>
          <w:rFonts w:ascii="Arial" w:hAnsi="Arial" w:cs="Arial"/>
          <w:b/>
          <w:bCs/>
          <w:lang w:val="sl-SI"/>
        </w:rPr>
        <w:lastRenderedPageBreak/>
        <w:t>Datum:</w:t>
      </w:r>
    </w:p>
    <w:p w14:paraId="4162C039" w14:textId="4A818045" w:rsidR="006430EB" w:rsidRPr="00233747" w:rsidRDefault="000B42B2">
      <w:pPr>
        <w:rPr>
          <w:rFonts w:ascii="Arial" w:hAnsi="Arial" w:cs="Arial"/>
          <w:b/>
          <w:bCs/>
          <w:lang w:val="sl-SI"/>
        </w:rPr>
      </w:pPr>
      <w:r w:rsidRPr="00233747">
        <w:rPr>
          <w:rFonts w:ascii="Arial" w:hAnsi="Arial" w:cs="Arial"/>
          <w:b/>
          <w:bCs/>
          <w:lang w:val="sl-SI"/>
        </w:rPr>
        <w:t>Podpis</w:t>
      </w:r>
      <w:r w:rsidR="00557AFE" w:rsidRPr="00233747">
        <w:rPr>
          <w:rFonts w:ascii="Arial" w:hAnsi="Arial" w:cs="Arial"/>
          <w:b/>
          <w:bCs/>
          <w:lang w:val="sl-SI"/>
        </w:rPr>
        <w:t xml:space="preserve"> izvajalca projekta</w:t>
      </w:r>
      <w:r w:rsidRPr="00233747">
        <w:rPr>
          <w:rFonts w:ascii="Arial" w:hAnsi="Arial" w:cs="Arial"/>
          <w:b/>
          <w:bCs/>
          <w:lang w:val="sl-SI"/>
        </w:rPr>
        <w:t>:</w:t>
      </w:r>
    </w:p>
    <w:sectPr w:rsidR="006430EB" w:rsidRPr="00233747" w:rsidSect="009D2D0D">
      <w:footerReference w:type="default" r:id="rId10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47B55" w14:textId="77777777" w:rsidR="00752F1C" w:rsidRDefault="00752F1C">
      <w:pPr>
        <w:spacing w:after="0" w:line="240" w:lineRule="auto"/>
      </w:pPr>
      <w:r>
        <w:separator/>
      </w:r>
    </w:p>
  </w:endnote>
  <w:endnote w:type="continuationSeparator" w:id="0">
    <w:p w14:paraId="1E4C5DCC" w14:textId="77777777" w:rsidR="00752F1C" w:rsidRDefault="0075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5CD5" w14:textId="77777777" w:rsidR="009D2D0D" w:rsidRPr="00AA1591" w:rsidRDefault="009D2D0D">
    <w:pPr>
      <w:pStyle w:val="Footer"/>
      <w:rPr>
        <w:rFonts w:ascii="Arial" w:hAnsi="Arial" w:cs="Arial"/>
      </w:rPr>
    </w:pPr>
  </w:p>
  <w:p w14:paraId="0F2E1FE3" w14:textId="66C39E22" w:rsidR="006430EB" w:rsidRPr="00AA1591" w:rsidRDefault="000B42B2">
    <w:pPr>
      <w:pStyle w:val="Footer"/>
      <w:rPr>
        <w:rFonts w:ascii="Arial" w:hAnsi="Arial" w:cs="Arial"/>
      </w:rPr>
    </w:pPr>
    <w:r w:rsidRPr="00AA1591">
      <w:rPr>
        <w:rFonts w:ascii="Arial" w:hAnsi="Arial" w:cs="Arial"/>
      </w:rPr>
      <w:t>Music Slovenia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82F5E" w14:textId="77777777" w:rsidR="00752F1C" w:rsidRDefault="00752F1C">
      <w:pPr>
        <w:spacing w:after="0" w:line="240" w:lineRule="auto"/>
      </w:pPr>
      <w:r>
        <w:separator/>
      </w:r>
    </w:p>
  </w:footnote>
  <w:footnote w:type="continuationSeparator" w:id="0">
    <w:p w14:paraId="6CFE5768" w14:textId="77777777" w:rsidR="00752F1C" w:rsidRDefault="00752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8703888">
    <w:abstractNumId w:val="8"/>
  </w:num>
  <w:num w:numId="2" w16cid:durableId="774054228">
    <w:abstractNumId w:val="6"/>
  </w:num>
  <w:num w:numId="3" w16cid:durableId="597644337">
    <w:abstractNumId w:val="5"/>
  </w:num>
  <w:num w:numId="4" w16cid:durableId="1481967488">
    <w:abstractNumId w:val="4"/>
  </w:num>
  <w:num w:numId="5" w16cid:durableId="1312713610">
    <w:abstractNumId w:val="7"/>
  </w:num>
  <w:num w:numId="6" w16cid:durableId="445739295">
    <w:abstractNumId w:val="3"/>
  </w:num>
  <w:num w:numId="7" w16cid:durableId="1420105843">
    <w:abstractNumId w:val="2"/>
  </w:num>
  <w:num w:numId="8" w16cid:durableId="1172723227">
    <w:abstractNumId w:val="1"/>
  </w:num>
  <w:num w:numId="9" w16cid:durableId="202994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7766"/>
    <w:rsid w:val="000B0534"/>
    <w:rsid w:val="000B42B2"/>
    <w:rsid w:val="000E36C9"/>
    <w:rsid w:val="00134316"/>
    <w:rsid w:val="0015074B"/>
    <w:rsid w:val="001515A5"/>
    <w:rsid w:val="001642F2"/>
    <w:rsid w:val="00186F6C"/>
    <w:rsid w:val="001938BE"/>
    <w:rsid w:val="001A3D59"/>
    <w:rsid w:val="001A6D4D"/>
    <w:rsid w:val="001C3F72"/>
    <w:rsid w:val="00233747"/>
    <w:rsid w:val="00273CEE"/>
    <w:rsid w:val="00277011"/>
    <w:rsid w:val="0029639D"/>
    <w:rsid w:val="002C1F7C"/>
    <w:rsid w:val="002D1670"/>
    <w:rsid w:val="002F7572"/>
    <w:rsid w:val="00326F90"/>
    <w:rsid w:val="003532E4"/>
    <w:rsid w:val="003D52ED"/>
    <w:rsid w:val="004025D4"/>
    <w:rsid w:val="005013A5"/>
    <w:rsid w:val="00557AFE"/>
    <w:rsid w:val="005A5D25"/>
    <w:rsid w:val="005D5E6F"/>
    <w:rsid w:val="00610C68"/>
    <w:rsid w:val="006430EB"/>
    <w:rsid w:val="00686134"/>
    <w:rsid w:val="0069323A"/>
    <w:rsid w:val="006C35B1"/>
    <w:rsid w:val="006D011B"/>
    <w:rsid w:val="007519D2"/>
    <w:rsid w:val="00752F1C"/>
    <w:rsid w:val="007A736E"/>
    <w:rsid w:val="007B3CC9"/>
    <w:rsid w:val="007D4ACF"/>
    <w:rsid w:val="00890419"/>
    <w:rsid w:val="00896F73"/>
    <w:rsid w:val="008A30A5"/>
    <w:rsid w:val="008C25DE"/>
    <w:rsid w:val="00902977"/>
    <w:rsid w:val="009B17C8"/>
    <w:rsid w:val="009C2E8F"/>
    <w:rsid w:val="009D2D0D"/>
    <w:rsid w:val="009E4F85"/>
    <w:rsid w:val="00A55903"/>
    <w:rsid w:val="00A97212"/>
    <w:rsid w:val="00AA1591"/>
    <w:rsid w:val="00AA1D8D"/>
    <w:rsid w:val="00AE5732"/>
    <w:rsid w:val="00B263AD"/>
    <w:rsid w:val="00B34D75"/>
    <w:rsid w:val="00B47730"/>
    <w:rsid w:val="00B77C46"/>
    <w:rsid w:val="00BA2271"/>
    <w:rsid w:val="00BC5C4F"/>
    <w:rsid w:val="00C243AA"/>
    <w:rsid w:val="00C25FDA"/>
    <w:rsid w:val="00C71191"/>
    <w:rsid w:val="00CB0664"/>
    <w:rsid w:val="00CE5C69"/>
    <w:rsid w:val="00DC1816"/>
    <w:rsid w:val="00DC6999"/>
    <w:rsid w:val="00DE5167"/>
    <w:rsid w:val="00E54407"/>
    <w:rsid w:val="00E82669"/>
    <w:rsid w:val="00EA2CD9"/>
    <w:rsid w:val="00EB4B3B"/>
    <w:rsid w:val="00EC78F6"/>
    <w:rsid w:val="00F334CF"/>
    <w:rsid w:val="00F45D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4062061"/>
  <w14:defaultImageDpi w14:val="330"/>
  <w15:docId w15:val="{61235C50-C081-4B28-98E9-F2364877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Manca Ogrin</cp:lastModifiedBy>
  <cp:revision>5</cp:revision>
  <cp:lastPrinted>2025-11-06T08:11:00Z</cp:lastPrinted>
  <dcterms:created xsi:type="dcterms:W3CDTF">2026-01-12T11:48:00Z</dcterms:created>
  <dcterms:modified xsi:type="dcterms:W3CDTF">2026-01-12T13:36:00Z</dcterms:modified>
  <cp:category/>
</cp:coreProperties>
</file>